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OBRAZAC O JEDNOSTRANOM RASKIDU UGOVORA</w:t>
      </w:r>
    </w:p>
    <w:p>
      <w:r>
        <w:t>Ispunite i pošaljite ovaj obrazac samo ako želite jednostrano raskinuti ugovor. Obrazac pošaljite na adresu:</w:t>
        <w:br/>
        <w:br/>
        <w:t>Poliklinika Lab Plus 2</w:t>
        <w:br/>
        <w:t>Maksimirska cesta 282</w:t>
        <w:br/>
        <w:t>10000 Zagreb</w:t>
        <w:br/>
        <w:t>E-mail: info@poliklinika-labplus.hr</w:t>
        <w:br/>
      </w:r>
    </w:p>
    <w:p>
      <w:pPr>
        <w:pStyle w:val="Heading2"/>
      </w:pPr>
      <w:r>
        <w:t>Podaci kupca/potrošača:</w:t>
      </w:r>
    </w:p>
    <w:p>
      <w:r>
        <w:t>Ime i prezime: ___________________________________________</w:t>
      </w:r>
    </w:p>
    <w:p>
      <w:r>
        <w:t>Adresa: _________________________________________________</w:t>
      </w:r>
    </w:p>
    <w:p>
      <w:r>
        <w:t>Telefon / e-mail: _________________________________________</w:t>
      </w:r>
    </w:p>
    <w:p>
      <w:pPr>
        <w:pStyle w:val="Heading2"/>
      </w:pPr>
      <w:r>
        <w:t>Podaci o ugovoru/narudžbi:</w:t>
      </w:r>
    </w:p>
    <w:p>
      <w:r>
        <w:t>Broj narudžbe / računa: _________________________________</w:t>
      </w:r>
    </w:p>
    <w:p>
      <w:r>
        <w:t>Datum narudžbe: _______________________________________</w:t>
      </w:r>
    </w:p>
    <w:p>
      <w:r>
        <w:t>Naziv usluge (laboratorijska pretraga): ____________________</w:t>
      </w:r>
    </w:p>
    <w:p>
      <w:pPr>
        <w:pStyle w:val="Heading2"/>
      </w:pPr>
      <w:r>
        <w:t>Izjava o raskidu:</w:t>
      </w:r>
    </w:p>
    <w:p>
      <w:r>
        <w:t>Ovim putem izjavljujem da jednostrano raskidam ugovor o kupnji / narudžbi sljedeće usluge:</w:t>
        <w:br/>
        <w:t>___________________________________________________________________</w:t>
      </w:r>
    </w:p>
    <w:p>
      <w:r>
        <w:t>Potpis potrošača (samo ako se obrazac ispunjava na papiru): ____________________________</w:t>
      </w:r>
    </w:p>
    <w:p>
      <w:r>
        <w:t>Datum: __________________________</w:t>
      </w:r>
    </w:p>
    <w:p>
      <w:r>
        <w:t>⚠️ Napomena: Sukladno članku 86. Zakona o zaštiti potrošača (NN 19/22, 59/23), Kupac može jednostrano raskinuti ugovor isključivo prije vađenja krvi, odnosno prije početka izvršenja laboratorijske pretrage. Nakon što je pretraga započela, raskid ugovora nije moguć.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